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huesped    </w:t>
      </w:r>
      <w:r>
        <w:t xml:space="preserve">   llave    </w:t>
      </w:r>
      <w:r>
        <w:t xml:space="preserve">   tarjeta    </w:t>
      </w:r>
      <w:r>
        <w:t xml:space="preserve">   habitacion    </w:t>
      </w:r>
      <w:r>
        <w:t xml:space="preserve">   maletas    </w:t>
      </w:r>
      <w:r>
        <w:t xml:space="preserve">   elevador    </w:t>
      </w:r>
      <w:r>
        <w:t xml:space="preserve">   sofa    </w:t>
      </w:r>
      <w:r>
        <w:t xml:space="preserve">   televisor    </w:t>
      </w:r>
      <w:r>
        <w:t xml:space="preserve">   aire acondicionado    </w:t>
      </w:r>
      <w:r>
        <w:t xml:space="preserve">   gancho    </w:t>
      </w:r>
      <w:r>
        <w:t xml:space="preserve">   jabon    </w:t>
      </w:r>
      <w:r>
        <w:t xml:space="preserve">   toalla    </w:t>
      </w:r>
      <w:r>
        <w:t xml:space="preserve">   tina    </w:t>
      </w:r>
      <w:r>
        <w:t xml:space="preserve">   Water    </w:t>
      </w:r>
      <w:r>
        <w:t xml:space="preserve">   regadera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2021-10-11T17:20:52Z</dcterms:created>
  <dcterms:modified xsi:type="dcterms:W3CDTF">2021-10-11T17:20:52Z</dcterms:modified>
</cp:coreProperties>
</file>