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Vocabulary-Emotions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estoy seguro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estoy listo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 abierta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 equivocada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 desordenada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estoy avergonzado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Esta cerrada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estoy cansado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Estoy 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Emociones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estoy alegre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estoy contento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 Ordenada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estoy ocupado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estoy preocupado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estoy frustrado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 limpio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estoy enjado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estoy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estoy nervioso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estoy enfermo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Vocabulary-Emotions</dc:title>
  <dcterms:created xsi:type="dcterms:W3CDTF">2021-10-11T17:20:20Z</dcterms:created>
  <dcterms:modified xsi:type="dcterms:W3CDTF">2021-10-11T17:20:20Z</dcterms:modified>
</cp:coreProperties>
</file>