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Vocabulary-Emotions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ordenada    </w:t>
      </w:r>
      <w:r>
        <w:t xml:space="preserve">   equivocada    </w:t>
      </w:r>
      <w:r>
        <w:t xml:space="preserve">   desordenada    </w:t>
      </w:r>
      <w:r>
        <w:t xml:space="preserve">   sucio    </w:t>
      </w:r>
      <w:r>
        <w:t xml:space="preserve">   cerrada    </w:t>
      </w:r>
      <w:r>
        <w:t xml:space="preserve">   limpio    </w:t>
      </w:r>
      <w:r>
        <w:t xml:space="preserve">   abierta    </w:t>
      </w:r>
      <w:r>
        <w:t xml:space="preserve">   nervioso    </w:t>
      </w:r>
      <w:r>
        <w:t xml:space="preserve">   ocupado    </w:t>
      </w:r>
      <w:r>
        <w:t xml:space="preserve">   cansado    </w:t>
      </w:r>
      <w:r>
        <w:t xml:space="preserve">   avergonzado    </w:t>
      </w:r>
      <w:r>
        <w:t xml:space="preserve">   triste    </w:t>
      </w:r>
      <w:r>
        <w:t xml:space="preserve">   listo    </w:t>
      </w:r>
      <w:r>
        <w:t xml:space="preserve">   frustrado    </w:t>
      </w:r>
      <w:r>
        <w:t xml:space="preserve">   confundido    </w:t>
      </w:r>
      <w:r>
        <w:t xml:space="preserve">   seguro    </w:t>
      </w:r>
      <w:r>
        <w:t xml:space="preserve">   enamorado    </w:t>
      </w:r>
      <w:r>
        <w:t xml:space="preserve">   preocupado    </w:t>
      </w:r>
      <w:r>
        <w:t xml:space="preserve">   enojado    </w:t>
      </w:r>
      <w:r>
        <w:t xml:space="preserve">   enfermo    </w:t>
      </w:r>
      <w:r>
        <w:t xml:space="preserve">   Contendo    </w:t>
      </w:r>
      <w:r>
        <w:t xml:space="preserve">   alegre    </w:t>
      </w:r>
      <w:r>
        <w:t xml:space="preserve">   aburrido    </w:t>
      </w:r>
      <w:r>
        <w:t xml:space="preserve">   Emociones    </w:t>
      </w:r>
      <w:r>
        <w:t xml:space="preserve">   feliz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Vocabulary-Emotions</dc:title>
  <dcterms:created xsi:type="dcterms:W3CDTF">2021-10-11T17:20:22Z</dcterms:created>
  <dcterms:modified xsi:type="dcterms:W3CDTF">2021-10-11T17:20:22Z</dcterms:modified>
</cp:coreProperties>
</file>