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timido    </w:t>
      </w:r>
      <w:r>
        <w:t xml:space="preserve">   mundo    </w:t>
      </w:r>
      <w:r>
        <w:t xml:space="preserve">   la moneda    </w:t>
      </w:r>
      <w:r>
        <w:t xml:space="preserve">   generoso    </w:t>
      </w:r>
      <w:r>
        <w:t xml:space="preserve">   disobediente    </w:t>
      </w:r>
      <w:r>
        <w:t xml:space="preserve">   consentido    </w:t>
      </w:r>
      <w:r>
        <w:t xml:space="preserve">   bien educado    </w:t>
      </w:r>
      <w:r>
        <w:t xml:space="preserve">   verdad    </w:t>
      </w:r>
      <w:r>
        <w:t xml:space="preserve">   vecino    </w:t>
      </w:r>
      <w:r>
        <w:t xml:space="preserve">   todo el mundo    </w:t>
      </w:r>
      <w:r>
        <w:t xml:space="preserve">   portarse    </w:t>
      </w:r>
      <w:r>
        <w:t xml:space="preserve">   por lo general    </w:t>
      </w:r>
      <w:r>
        <w:t xml:space="preserve">   permitir    </w:t>
      </w:r>
      <w:r>
        <w:t xml:space="preserve">   ofrecer    </w:t>
      </w:r>
      <w:r>
        <w:t xml:space="preserve">   obedecer    </w:t>
      </w:r>
      <w:r>
        <w:t xml:space="preserve">   mentir    </w:t>
      </w:r>
      <w:r>
        <w:t xml:space="preserve">   de ves un cuando    </w:t>
      </w:r>
      <w:r>
        <w:t xml:space="preserve">   de pequeno    </w:t>
      </w:r>
      <w:r>
        <w:t xml:space="preserve">   de nino    </w:t>
      </w:r>
      <w:r>
        <w:t xml:space="preserve">   patio de recreo    </w:t>
      </w:r>
      <w:r>
        <w:t xml:space="preserve">   guaderia inflantil    </w:t>
      </w:r>
      <w:r>
        <w:t xml:space="preserve">   saltar    </w:t>
      </w:r>
      <w:r>
        <w:t xml:space="preserve">   pelearse    </w:t>
      </w:r>
      <w:r>
        <w:t xml:space="preserve">   molestar    </w:t>
      </w:r>
      <w:r>
        <w:t xml:space="preserve">   coleccionar    </w:t>
      </w:r>
      <w:r>
        <w:t xml:space="preserve">   tortuga    </w:t>
      </w:r>
      <w:r>
        <w:t xml:space="preserve">   pez    </w:t>
      </w:r>
      <w:r>
        <w:t xml:space="preserve">   triciclo    </w:t>
      </w:r>
      <w:r>
        <w:t xml:space="preserve">   tren electronico    </w:t>
      </w:r>
      <w:r>
        <w:t xml:space="preserve">   oso de peluche    </w:t>
      </w:r>
      <w:r>
        <w:t xml:space="preserve">   muneco    </w:t>
      </w:r>
      <w:r>
        <w:t xml:space="preserve">   muneca    </w:t>
      </w:r>
      <w:r>
        <w:t xml:space="preserve">   dinosaurio    </w:t>
      </w:r>
      <w:r>
        <w:t xml:space="preserve">   cuerdo    </w:t>
      </w:r>
      <w:r>
        <w:t xml:space="preserve">   coleccion    </w:t>
      </w:r>
      <w:r>
        <w:t xml:space="preserve">   bloques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2021-10-11T17:21:22Z</dcterms:created>
  <dcterms:modified xsi:type="dcterms:W3CDTF">2021-10-11T17:21:22Z</dcterms:modified>
</cp:coreProperties>
</file>