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Vocabulary 1.1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Repeat, please.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does this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Listen.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Stand 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Help 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You're welcome.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do you say?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Take out a piece of paper.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Thank you.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Open your books.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Attention.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Can I go to the bathroom?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More slowly.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don't understand.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Close your books.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Sit down.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I'm sorry.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Look.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Raise your hand.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Lower your hand.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Silence.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Vocabulary 1.1</dc:title>
  <dcterms:created xsi:type="dcterms:W3CDTF">2021-10-11T17:20:46Z</dcterms:created>
  <dcterms:modified xsi:type="dcterms:W3CDTF">2021-10-11T17:20:46Z</dcterms:modified>
</cp:coreProperties>
</file>