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red-haired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dificil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delgado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 (in height)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brunette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ugly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2021-10-11T17:21:15Z</dcterms:created>
  <dcterms:modified xsi:type="dcterms:W3CDTF">2021-10-11T17:21:15Z</dcterms:modified>
</cp:coreProperties>
</file>