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able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faithful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between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2021-10-11T17:19:48Z</dcterms:created>
  <dcterms:modified xsi:type="dcterms:W3CDTF">2021-10-11T17:19:48Z</dcterms:modified>
</cp:coreProperties>
</file>