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dormirse    </w:t>
      </w:r>
      <w:r>
        <w:t xml:space="preserve">   el brazo    </w:t>
      </w:r>
      <w:r>
        <w:t xml:space="preserve">   peinarse    </w:t>
      </w:r>
      <w:r>
        <w:t xml:space="preserve">   la mano    </w:t>
      </w:r>
      <w:r>
        <w:t xml:space="preserve">   la boca    </w:t>
      </w:r>
      <w:r>
        <w:t xml:space="preserve">   la nariz    </w:t>
      </w:r>
      <w:r>
        <w:t xml:space="preserve">   ponerse la ropa    </w:t>
      </w:r>
      <w:r>
        <w:t xml:space="preserve">   la cabeza    </w:t>
      </w:r>
      <w:r>
        <w:t xml:space="preserve">   los ojos    </w:t>
      </w:r>
      <w:r>
        <w:t xml:space="preserve">   la pierna    </w:t>
      </w:r>
      <w:r>
        <w:t xml:space="preserve">   la rodilla    </w:t>
      </w:r>
      <w:r>
        <w:t xml:space="preserve">   banarse    </w:t>
      </w:r>
      <w:r>
        <w:t xml:space="preserve">   los pies    </w:t>
      </w:r>
      <w:r>
        <w:t xml:space="preserve">   el estomago    </w:t>
      </w:r>
      <w:r>
        <w:t xml:space="preserve">   los dientes    </w:t>
      </w:r>
      <w:r>
        <w:t xml:space="preserve">   la oreja    </w:t>
      </w:r>
      <w:r>
        <w:t xml:space="preserve">   el dedo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2021-10-11T17:21:29Z</dcterms:created>
  <dcterms:modified xsi:type="dcterms:W3CDTF">2021-10-11T17:21:29Z</dcterms:modified>
</cp:coreProperties>
</file>