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Compartir    </w:t>
      </w:r>
      <w:r>
        <w:t xml:space="preserve">   Jugar    </w:t>
      </w:r>
      <w:r>
        <w:t xml:space="preserve">   Saltar    </w:t>
      </w:r>
      <w:r>
        <w:t xml:space="preserve">   Molestar    </w:t>
      </w:r>
      <w:r>
        <w:t xml:space="preserve">   Oso de peluche    </w:t>
      </w:r>
      <w:r>
        <w:t xml:space="preserve">   Tren electrico    </w:t>
      </w:r>
      <w:r>
        <w:t xml:space="preserve">   Pez    </w:t>
      </w:r>
      <w:r>
        <w:t xml:space="preserve">   Coleccion    </w:t>
      </w:r>
      <w:r>
        <w:t xml:space="preserve">   Cuerda    </w:t>
      </w:r>
      <w:r>
        <w:t xml:space="preserve">   Dinosaurio    </w:t>
      </w:r>
      <w:r>
        <w:t xml:space="preserve">   Mundo    </w:t>
      </w:r>
      <w:r>
        <w:t xml:space="preserve">   Perro    </w:t>
      </w:r>
      <w:r>
        <w:t xml:space="preserve">   Gato    </w:t>
      </w:r>
      <w:r>
        <w:t xml:space="preserve">   Tortuga    </w:t>
      </w:r>
      <w:r>
        <w:t xml:space="preserve">   Bloques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2021-10-11T17:21:35Z</dcterms:created>
  <dcterms:modified xsi:type="dcterms:W3CDTF">2021-10-11T17:21:35Z</dcterms:modified>
</cp:coreProperties>
</file>