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~ 15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new?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Mr/Sir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you? (fam)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so-so; 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your name? (form)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Afternoon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~ 15 Points</dc:title>
  <dcterms:created xsi:type="dcterms:W3CDTF">2021-10-11T17:21:03Z</dcterms:created>
  <dcterms:modified xsi:type="dcterms:W3CDTF">2021-10-11T17:21:03Z</dcterms:modified>
</cp:coreProperties>
</file>