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father of your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brothers and sisters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and father of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husband of your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wife of  your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mother of your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children/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Vocabulary!</dc:title>
  <dcterms:created xsi:type="dcterms:W3CDTF">2021-10-11T17:20:15Z</dcterms:created>
  <dcterms:modified xsi:type="dcterms:W3CDTF">2021-10-11T17:20:15Z</dcterms:modified>
</cp:coreProperties>
</file>