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deadline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graphic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editor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photographer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TV viewer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investigate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news broadcast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quotation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classified ad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personal 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tape recorder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cartoons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interview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editorial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documentary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telethon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issue, 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interview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distribute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broadcast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2021-10-11T17:21:18Z</dcterms:created>
  <dcterms:modified xsi:type="dcterms:W3CDTF">2021-10-11T17:21:18Z</dcterms:modified>
</cp:coreProperties>
</file>