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aprender el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Alquilar un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Escribir correos electrónics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2021-10-11T17:21:20Z</dcterms:created>
  <dcterms:modified xsi:type="dcterms:W3CDTF">2021-10-11T17:21:20Z</dcterms:modified>
</cp:coreProperties>
</file>