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18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 armario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 horno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 estufa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 cajon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bathtub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los arbustos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comoda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 fregadero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 cesped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 espejo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los arboles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closet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las flores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cama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dresser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 bano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 hierba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 ducha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18 Quiz</dc:title>
  <dcterms:created xsi:type="dcterms:W3CDTF">2021-10-11T17:21:44Z</dcterms:created>
  <dcterms:modified xsi:type="dcterms:W3CDTF">2021-10-11T17:21:44Z</dcterms:modified>
</cp:coreProperties>
</file>