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Llevo este para oler bein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Estas están encima de los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me ducho en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Puedes usar este cepillar pelo, tambéin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pulsera __ _____ es menos valiosa que una pulsera de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me pongo este en mis axilas (armpits)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mujer corta mi pelo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Estas son muy valiosas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Puedo secar mi pelo con calor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Mujeres se ponen _________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Llevo este para que mis pantalones no caen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me cepillo mi pelo con 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me lavo con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seco con esta después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collar __ ___ es más valioso que un collar de plata </w:t>
            </w:r>
          </w:p>
        </w:tc>
      </w:tr>
    </w:tbl>
    <w:p>
      <w:pPr>
        <w:pStyle w:val="WordBankMedium"/>
      </w:pPr>
      <w:r>
        <w:t xml:space="preserve">   agua de colonia     </w:t>
      </w:r>
      <w:r>
        <w:t xml:space="preserve">   cepillo    </w:t>
      </w:r>
      <w:r>
        <w:t xml:space="preserve">   cinturón    </w:t>
      </w:r>
      <w:r>
        <w:t xml:space="preserve">   desodorante    </w:t>
      </w:r>
      <w:r>
        <w:t xml:space="preserve">   ducha    </w:t>
      </w:r>
      <w:r>
        <w:t xml:space="preserve">   gel    </w:t>
      </w:r>
      <w:r>
        <w:t xml:space="preserve">   joyas    </w:t>
      </w:r>
      <w:r>
        <w:t xml:space="preserve">   de oro    </w:t>
      </w:r>
      <w:r>
        <w:t xml:space="preserve">   de plata     </w:t>
      </w:r>
      <w:r>
        <w:t xml:space="preserve">   maquillaje     </w:t>
      </w:r>
      <w:r>
        <w:t xml:space="preserve">   peine     </w:t>
      </w:r>
      <w:r>
        <w:t xml:space="preserve">   salón de belleza    </w:t>
      </w:r>
      <w:r>
        <w:t xml:space="preserve">   secador    </w:t>
      </w:r>
      <w:r>
        <w:t xml:space="preserve">   toalla    </w:t>
      </w:r>
      <w:r>
        <w:t xml:space="preserve">   uñas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2021-10-11T17:21:27Z</dcterms:created>
  <dcterms:modified xsi:type="dcterms:W3CDTF">2021-10-11T17:21:27Z</dcterms:modified>
</cp:coreProperties>
</file>