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VASO    </w:t>
      </w:r>
      <w:r>
        <w:t xml:space="preserve">   TRAER    </w:t>
      </w:r>
      <w:r>
        <w:t xml:space="preserve">   TENEDOR    </w:t>
      </w:r>
      <w:r>
        <w:t xml:space="preserve">   TAZA    </w:t>
      </w:r>
      <w:r>
        <w:t xml:space="preserve">   SUENO    </w:t>
      </w:r>
      <w:r>
        <w:t xml:space="preserve">   SERVILLETA    </w:t>
      </w:r>
      <w:r>
        <w:t xml:space="preserve">   SAL    </w:t>
      </w:r>
      <w:r>
        <w:t xml:space="preserve">   RUBIO    </w:t>
      </w:r>
      <w:r>
        <w:t xml:space="preserve">   RICO    </w:t>
      </w:r>
      <w:r>
        <w:t xml:space="preserve">   QUISIERA    </w:t>
      </w:r>
      <w:r>
        <w:t xml:space="preserve">   POSTRE    </w:t>
      </w:r>
      <w:r>
        <w:t xml:space="preserve">   PLATOPRINCIPAL    </w:t>
      </w:r>
      <w:r>
        <w:t xml:space="preserve">   PLATO    </w:t>
      </w:r>
      <w:r>
        <w:t xml:space="preserve">   PIMIENTA    </w:t>
      </w:r>
      <w:r>
        <w:t xml:space="preserve">   PELO    </w:t>
      </w:r>
      <w:r>
        <w:t xml:space="preserve">   PELIRROJO    </w:t>
      </w:r>
      <w:r>
        <w:t xml:space="preserve">   PEDIR    </w:t>
      </w:r>
      <w:r>
        <w:t xml:space="preserve">   OTRO    </w:t>
      </w:r>
      <w:r>
        <w:t xml:space="preserve">   NEGRO    </w:t>
      </w:r>
      <w:r>
        <w:t xml:space="preserve">   MUJER    </w:t>
      </w:r>
      <w:r>
        <w:t xml:space="preserve">   MENU    </w:t>
      </w:r>
      <w:r>
        <w:t xml:space="preserve">   MEFALTA    </w:t>
      </w:r>
      <w:r>
        <w:t xml:space="preserve">   LARGO    </w:t>
      </w:r>
      <w:r>
        <w:t xml:space="preserve">   JOVEN    </w:t>
      </w:r>
      <w:r>
        <w:t xml:space="preserve">   HOMBRE    </w:t>
      </w:r>
      <w:r>
        <w:t xml:space="preserve">   GUAPO    </w:t>
      </w:r>
      <w:r>
        <w:t xml:space="preserve">   FRIO    </w:t>
      </w:r>
      <w:r>
        <w:t xml:space="preserve">   DESEAR    </w:t>
      </w:r>
      <w:r>
        <w:t xml:space="preserve">   DENADA    </w:t>
      </w:r>
      <w:r>
        <w:t xml:space="preserve">   DELICIOSO    </w:t>
      </w:r>
      <w:r>
        <w:t xml:space="preserve">   CUENTA    </w:t>
      </w:r>
      <w:r>
        <w:t xml:space="preserve">   CUCHILLO    </w:t>
      </w:r>
      <w:r>
        <w:t xml:space="preserve">   CUCHARA    </w:t>
      </w:r>
      <w:r>
        <w:t xml:space="preserve">   CORTO    </w:t>
      </w:r>
      <w:r>
        <w:t xml:space="preserve">   CASTANO    </w:t>
      </w:r>
      <w:r>
        <w:t xml:space="preserve">   CANOSO    </w:t>
      </w:r>
      <w:r>
        <w:t xml:space="preserve">   CAMARERO    </w:t>
      </w:r>
      <w:r>
        <w:t xml:space="preserve">   CALOR    </w:t>
      </w:r>
      <w:r>
        <w:t xml:space="preserve">   BAJA    </w:t>
      </w:r>
      <w:r>
        <w:t xml:space="preserve">   AZUCAR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2021-10-11T17:21:45Z</dcterms:created>
  <dcterms:modified xsi:type="dcterms:W3CDTF">2021-10-11T17:21:45Z</dcterms:modified>
</cp:coreProperties>
</file>