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latente    </w:t>
      </w:r>
      <w:r>
        <w:t xml:space="preserve">   paranoia    </w:t>
      </w:r>
      <w:r>
        <w:t xml:space="preserve">   imagenes    </w:t>
      </w:r>
      <w:r>
        <w:t xml:space="preserve">   absurda    </w:t>
      </w:r>
      <w:r>
        <w:t xml:space="preserve">   hormigas    </w:t>
      </w:r>
      <w:r>
        <w:t xml:space="preserve">   decadencia    </w:t>
      </w:r>
      <w:r>
        <w:t xml:space="preserve">   colibri    </w:t>
      </w:r>
      <w:r>
        <w:t xml:space="preserve">   pintan    </w:t>
      </w:r>
      <w:r>
        <w:t xml:space="preserve">   autoretrato    </w:t>
      </w:r>
      <w:r>
        <w:t xml:space="preserve">   sueños    </w:t>
      </w:r>
      <w:r>
        <w:t xml:space="preserve">   mascotos    </w:t>
      </w:r>
      <w:r>
        <w:t xml:space="preserve">   manos    </w:t>
      </w:r>
      <w:r>
        <w:t xml:space="preserve">   inconsciente    </w:t>
      </w:r>
      <w:r>
        <w:t xml:space="preserve">   cejas    </w:t>
      </w:r>
      <w:r>
        <w:t xml:space="preserve">   espinas    </w:t>
      </w:r>
      <w:r>
        <w:t xml:space="preserve">   cuello    </w:t>
      </w:r>
      <w:r>
        <w:t xml:space="preserve">   collar    </w:t>
      </w:r>
      <w:r>
        <w:t xml:space="preserve">   relojes    </w:t>
      </w:r>
      <w:r>
        <w:t xml:space="preserve">   obras    </w:t>
      </w:r>
      <w:r>
        <w:t xml:space="preserve">   quesos    </w:t>
      </w:r>
      <w:r>
        <w:t xml:space="preserve">   metafisica    </w:t>
      </w:r>
      <w:r>
        <w:t xml:space="preserve">   artista    </w:t>
      </w:r>
      <w:r>
        <w:t xml:space="preserve">   amores    </w:t>
      </w:r>
      <w:r>
        <w:t xml:space="preserve">   colores    </w:t>
      </w:r>
      <w:r>
        <w:t xml:space="preserve">   flores    </w:t>
      </w:r>
      <w:r>
        <w:t xml:space="preserve">   aves    </w:t>
      </w:r>
      <w:r>
        <w:t xml:space="preserve">   trauma    </w:t>
      </w:r>
      <w:r>
        <w:t xml:space="preserve">   surrealismo    </w:t>
      </w:r>
      <w:r>
        <w:t xml:space="preserve">   monos    </w:t>
      </w:r>
      <w:r>
        <w:t xml:space="preserve">   joven    </w:t>
      </w:r>
      <w:r>
        <w:t xml:space="preserve">   hormiqas    </w:t>
      </w:r>
      <w:r>
        <w:t xml:space="preserve">   muletas    </w:t>
      </w:r>
      <w:r>
        <w:t xml:space="preserve">   mantis    </w:t>
      </w:r>
      <w:r>
        <w:t xml:space="preserve">   mariposas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2021-10-11T17:21:52Z</dcterms:created>
  <dcterms:modified xsi:type="dcterms:W3CDTF">2021-10-11T17:21:52Z</dcterms:modified>
</cp:coreProperties>
</file>