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ride 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listen to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write stories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read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play videogames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1A</dc:title>
  <dcterms:created xsi:type="dcterms:W3CDTF">2021-10-11T17:20:07Z</dcterms:created>
  <dcterms:modified xsi:type="dcterms:W3CDTF">2021-10-11T17:20:07Z</dcterms:modified>
</cp:coreProperties>
</file>