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amarillo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quatro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rojo    </w:t>
      </w:r>
      <w:r>
        <w:t xml:space="preserve">   azul    </w:t>
      </w:r>
      <w:r>
        <w:t xml:space="preserve">   verde    </w:t>
      </w:r>
      <w:r>
        <w:t xml:space="preserve">   no    </w:t>
      </w:r>
      <w:r>
        <w:t xml:space="preserve">   si    </w:t>
      </w:r>
      <w:r>
        <w:t xml:space="preserve">   amiga    </w:t>
      </w:r>
      <w:r>
        <w:t xml:space="preserve">   amigo    </w:t>
      </w:r>
      <w:r>
        <w:t xml:space="preserve">   nina    </w:t>
      </w:r>
      <w:r>
        <w:t xml:space="preserve">   nino    </w:t>
      </w:r>
      <w:r>
        <w:t xml:space="preserve">   escucha    </w:t>
      </w:r>
      <w:r>
        <w:t xml:space="preserve">   mira    </w:t>
      </w:r>
      <w:r>
        <w:t xml:space="preserve">   sientate    </w:t>
      </w:r>
      <w:r>
        <w:t xml:space="preserve">   levantate    </w:t>
      </w:r>
      <w:r>
        <w:t xml:space="preserve">   adios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1</dc:title>
  <dcterms:created xsi:type="dcterms:W3CDTF">2021-10-11T17:19:54Z</dcterms:created>
  <dcterms:modified xsi:type="dcterms:W3CDTF">2021-10-11T17:19:54Z</dcterms:modified>
</cp:coreProperties>
</file>