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Vocabulary 1a: Stage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get a good grade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sticky tape that puts two things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Object you cut things with.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I do not understand something my teacher will try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make/ complete a project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room were you do science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emotion that is given to should be given to everyone, especially adults/ elders.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Objects you need for school like, pencils, scissors, and notebooks.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When I do not understand something in class I do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locker/ closet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turn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answer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report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If I want to memorize words what action do I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identity card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bring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 is forbidden or not allowed.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 is important that you turn I your homework on time.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talk or discuss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object that applies two papers together.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you understand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ask for help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Where do you sit during your classes?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Vocabulary 1a: Stage 3</dc:title>
  <dcterms:created xsi:type="dcterms:W3CDTF">2021-10-11T17:20:19Z</dcterms:created>
  <dcterms:modified xsi:type="dcterms:W3CDTF">2021-10-11T17:20:19Z</dcterms:modified>
</cp:coreProperties>
</file>