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 Spanish Vocabulary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hora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horario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minuto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...y cuarto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have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siempre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difícil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quarter past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vez en cuando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matemáticas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difficult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ciencias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historia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once in a while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inglés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examen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english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necesitar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tomar apuntes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almost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exam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usar la computadora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schedule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mathematics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there is...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tener 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take notes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llegar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use the compute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temprano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Spanish Vocabulary -</dc:title>
  <dcterms:created xsi:type="dcterms:W3CDTF">2021-10-10T23:47:19Z</dcterms:created>
  <dcterms:modified xsi:type="dcterms:W3CDTF">2021-10-10T23:47:19Z</dcterms:modified>
</cp:coreProperties>
</file>