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to ask someone's name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formal way to ask how someone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Masculine form for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Saturday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you ask where someone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spelled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Feminine form for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Goodbye</w:t>
            </w:r>
          </w:p>
        </w:tc>
      </w:tr>
    </w:tbl>
    <w:p>
      <w:pPr>
        <w:pStyle w:val="WordBankMedium"/>
      </w:pPr>
      <w:r>
        <w:t xml:space="preserve">   Adios    </w:t>
      </w:r>
      <w:r>
        <w:t xml:space="preserve">   El alfabeto    </w:t>
      </w:r>
      <w:r>
        <w:t xml:space="preserve">   Cómo te llamas?    </w:t>
      </w:r>
      <w:r>
        <w:t xml:space="preserve">   De dónde eres?    </w:t>
      </w:r>
      <w:r>
        <w:t xml:space="preserve">   Se escribe    </w:t>
      </w:r>
      <w:r>
        <w:t xml:space="preserve">   Cómo está Usted?    </w:t>
      </w:r>
      <w:r>
        <w:t xml:space="preserve">   El    </w:t>
      </w:r>
      <w:r>
        <w:t xml:space="preserve">   La    </w:t>
      </w:r>
      <w:r>
        <w:t xml:space="preserve">   Sesenta    </w:t>
      </w:r>
      <w:r>
        <w:t xml:space="preserve">   Setenta    </w:t>
      </w:r>
      <w:r>
        <w:t xml:space="preserve">   Ochenta    </w:t>
      </w:r>
      <w:r>
        <w:t xml:space="preserve">   Noventa    </w:t>
      </w:r>
      <w:r>
        <w:t xml:space="preserve">   Cien    </w:t>
      </w:r>
      <w:r>
        <w:t xml:space="preserve">   lunes    </w:t>
      </w:r>
      <w:r>
        <w:t xml:space="preserve">   martes    </w:t>
      </w:r>
      <w:r>
        <w:t xml:space="preserve">   miércoles    </w:t>
      </w:r>
      <w:r>
        <w:t xml:space="preserve">   jueves    </w:t>
      </w:r>
      <w:r>
        <w:t xml:space="preserve">   viernes    </w:t>
      </w:r>
      <w:r>
        <w:t xml:space="preserve">   sábado    </w:t>
      </w:r>
      <w:r>
        <w:t xml:space="preserve">   domingo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2021-10-11T17:21:42Z</dcterms:created>
  <dcterms:modified xsi:type="dcterms:W3CDTF">2021-10-11T17:21:42Z</dcterms:modified>
</cp:coreProperties>
</file>