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Cybercafe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Video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Fax(machine)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Touch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Cable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Tv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Voice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Stereo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2021-10-11T17:21:44Z</dcterms:created>
  <dcterms:modified xsi:type="dcterms:W3CDTF">2021-10-11T17:21:44Z</dcterms:modified>
</cp:coreProperties>
</file>