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Spanish word for the verb to enjoy oneself?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Spanish word for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Spanish word for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Spanish word for big?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Spanish word for also?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Spanish word for the cruise?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Spanish word for the verb to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Spanish word for prior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Spanish word for the building?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Spanish word for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Spanish word for yesterday?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Spanish word for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Spanish word for the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Spanish word for the phrase to take pictures?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Spanish word for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Spanish word for the verb to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Spanish word for the verb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Spanish word for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Spanish word for quick?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Spanish word for beautiful?</w:t>
            </w:r>
          </w:p>
        </w:tc>
      </w:tr>
    </w:tbl>
    <w:p>
      <w:pPr>
        <w:pStyle w:val="WordBankMedium"/>
      </w:pPr>
      <w:r>
        <w:t xml:space="preserve">   EMPACAR    </w:t>
      </w:r>
      <w:r>
        <w:t xml:space="preserve">   VISITAR    </w:t>
      </w:r>
      <w:r>
        <w:t xml:space="preserve">   VOLVER    </w:t>
      </w:r>
      <w:r>
        <w:t xml:space="preserve">   DIVERTIRSE    </w:t>
      </w:r>
      <w:r>
        <w:t xml:space="preserve">   TOMARFOTOS    </w:t>
      </w:r>
      <w:r>
        <w:t xml:space="preserve">   ELVIAJE    </w:t>
      </w:r>
      <w:r>
        <w:t xml:space="preserve">   ELAVIÓN    </w:t>
      </w:r>
      <w:r>
        <w:t xml:space="preserve">   ELEDIFICIO    </w:t>
      </w:r>
      <w:r>
        <w:t xml:space="preserve">   LOSRECUERDOS    </w:t>
      </w:r>
      <w:r>
        <w:t xml:space="preserve">   ELCRUCERO    </w:t>
      </w:r>
      <w:r>
        <w:t xml:space="preserve">   RÁPIDO    </w:t>
      </w:r>
      <w:r>
        <w:t xml:space="preserve">   BELLO    </w:t>
      </w:r>
      <w:r>
        <w:t xml:space="preserve">   GRANDE    </w:t>
      </w:r>
      <w:r>
        <w:t xml:space="preserve">   PEQUEÑO    </w:t>
      </w:r>
      <w:r>
        <w:t xml:space="preserve">   LARGO    </w:t>
      </w:r>
      <w:r>
        <w:t xml:space="preserve">   PRIMERO    </w:t>
      </w:r>
      <w:r>
        <w:t xml:space="preserve">   AYER    </w:t>
      </w:r>
      <w:r>
        <w:t xml:space="preserve">   CERCADE    </w:t>
      </w:r>
      <w:r>
        <w:t xml:space="preserve">   TAMBIÉN    </w:t>
      </w:r>
      <w:r>
        <w:t xml:space="preserve">   ANTESDE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2021-10-11T17:21:19Z</dcterms:created>
  <dcterms:modified xsi:type="dcterms:W3CDTF">2021-10-11T17:21:19Z</dcterms:modified>
</cp:coreProperties>
</file>