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Desperdicios    </w:t>
      </w:r>
      <w:r>
        <w:t xml:space="preserve">   Veneno    </w:t>
      </w:r>
      <w:r>
        <w:t xml:space="preserve">   Tomar Medidas    </w:t>
      </w:r>
      <w:r>
        <w:t xml:space="preserve">   Medioambiente    </w:t>
      </w:r>
      <w:r>
        <w:t xml:space="preserve">   Contaminacion    </w:t>
      </w:r>
      <w:r>
        <w:t xml:space="preserve">   El Capo De Ozono    </w:t>
      </w:r>
      <w:r>
        <w:t xml:space="preserve">   Atmosfera    </w:t>
      </w:r>
      <w:r>
        <w:t xml:space="preserve">   El Efecto Invernadero    </w:t>
      </w:r>
      <w:r>
        <w:t xml:space="preserve">   Clima    </w:t>
      </w:r>
      <w:r>
        <w:t xml:space="preserve">   Recalentamiento Global    </w:t>
      </w:r>
      <w:r>
        <w:t xml:space="preserve">   Amenaza    </w:t>
      </w:r>
      <w:r>
        <w:t xml:space="preserve">   Fomentar    </w:t>
      </w:r>
      <w:r>
        <w:t xml:space="preserve">   Destruir    </w:t>
      </w:r>
      <w:r>
        <w:t xml:space="preserve">   Eliminar    </w:t>
      </w:r>
      <w:r>
        <w:t xml:space="preserve">   Proteger    </w:t>
      </w:r>
      <w:r>
        <w:t xml:space="preserve">   Contaminar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2021-10-11T17:20:51Z</dcterms:created>
  <dcterms:modified xsi:type="dcterms:W3CDTF">2021-10-11T17:20:51Z</dcterms:modified>
</cp:coreProperties>
</file>