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aerosoles    </w:t>
      </w:r>
      <w:r>
        <w:t xml:space="preserve">   amenaza    </w:t>
      </w:r>
      <w:r>
        <w:t xml:space="preserve">   atmosfera    </w:t>
      </w:r>
      <w:r>
        <w:t xml:space="preserve">   capodeozono    </w:t>
      </w:r>
      <w:r>
        <w:t xml:space="preserve">   clima    </w:t>
      </w:r>
      <w:r>
        <w:t xml:space="preserve">   contaminacion    </w:t>
      </w:r>
      <w:r>
        <w:t xml:space="preserve">   contaminar    </w:t>
      </w:r>
      <w:r>
        <w:t xml:space="preserve">   desperdidos    </w:t>
      </w:r>
      <w:r>
        <w:t xml:space="preserve">   destruir    </w:t>
      </w:r>
      <w:r>
        <w:t xml:space="preserve">   efectoinvernadero    </w:t>
      </w:r>
      <w:r>
        <w:t xml:space="preserve">   fomentar    </w:t>
      </w:r>
      <w:r>
        <w:t xml:space="preserve">   medioambiente    </w:t>
      </w:r>
      <w:r>
        <w:t xml:space="preserve">   proteger    </w:t>
      </w:r>
      <w:r>
        <w:t xml:space="preserve">   recalentamientoglobal    </w:t>
      </w:r>
      <w:r>
        <w:t xml:space="preserve">   veneno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2021-10-11T17:20:54Z</dcterms:created>
  <dcterms:modified xsi:type="dcterms:W3CDTF">2021-10-11T17:20:54Z</dcterms:modified>
</cp:coreProperties>
</file>