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Leyendo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Hecho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España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Libro de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Señor Stailey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América lenguas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Calculadora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Estudió de mundo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Números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Difícil matemáticas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Física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Creciente la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Cubilete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Nueve grado matemática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Diez grado matemática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Financiera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Cantar como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Cantar como 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2021-10-11T17:20:03Z</dcterms:created>
  <dcterms:modified xsi:type="dcterms:W3CDTF">2021-10-11T17:20:03Z</dcterms:modified>
</cp:coreProperties>
</file>