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you from?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your name?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Pleased/Nice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best 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evening, 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(male or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(she)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Sir, 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Ma'am,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2021-10-11T17:20:11Z</dcterms:created>
  <dcterms:modified xsi:type="dcterms:W3CDTF">2021-10-11T17:20:11Z</dcterms:modified>
</cp:coreProperties>
</file>