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supplies,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labratory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someone,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no, none,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prohibe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I.D.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2021-10-11T17:20:13Z</dcterms:created>
  <dcterms:modified xsi:type="dcterms:W3CDTF">2021-10-11T17:20:13Z</dcterms:modified>
</cp:coreProperties>
</file>