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laboratory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it's forbidden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supplies,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scissors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someone, anyone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ask a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turn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memorize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transparent tape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on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I.D. card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ask for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discuss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explicar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get a good grade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pay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give a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some, 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stapler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respect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</dc:title>
  <dcterms:created xsi:type="dcterms:W3CDTF">2021-10-11T17:20:16Z</dcterms:created>
  <dcterms:modified xsi:type="dcterms:W3CDTF">2021-10-11T17:20:16Z</dcterms:modified>
</cp:coreProperties>
</file>