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cafe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pastel de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jugo de manonja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vaso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bocadillo de 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bocadillo de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limonada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 con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patatas/papas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2021-10-11T17:21:27Z</dcterms:created>
  <dcterms:modified xsi:type="dcterms:W3CDTF">2021-10-11T17:21:27Z</dcterms:modified>
</cp:coreProperties>
</file>