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____ se vende a cabo.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___ la película.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____ Con Mis Amigos.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____ el perro con la mano.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tú ______ el deporte de futbol americano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_____ los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 ____  mi amigo el trabajo.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____ es importante.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____ por la ventana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 _____ para el vuelo es grande.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____ se toma.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 ___ de Estados Unidos.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nosotrol ______  la comida.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____  al parque.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____ está cerca.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_____ pertenece a la persona.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____ fue largo.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____ a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____ en la cafetaria.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____ es muy larga.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____ la tarea.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____ por el almuerzo.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___ al plato en el béisbol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 ____ las matemáticas para los estudiantes.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2021-10-11T17:20:20Z</dcterms:created>
  <dcterms:modified xsi:type="dcterms:W3CDTF">2021-10-11T17:20:20Z</dcterms:modified>
</cp:coreProperties>
</file>