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Teléfonos    </w:t>
      </w:r>
      <w:r>
        <w:t xml:space="preserve">   Adiós    </w:t>
      </w:r>
      <w:r>
        <w:t xml:space="preserve">   Bienvenidos    </w:t>
      </w:r>
      <w:r>
        <w:t xml:space="preserve">   También    </w:t>
      </w:r>
      <w:r>
        <w:t xml:space="preserve">   Estupendo    </w:t>
      </w:r>
      <w:r>
        <w:t xml:space="preserve">   Siento    </w:t>
      </w:r>
      <w:r>
        <w:t xml:space="preserve">   Amigas    </w:t>
      </w:r>
      <w:r>
        <w:t xml:space="preserve">   Verde    </w:t>
      </w:r>
      <w:r>
        <w:t xml:space="preserve">   Azul    </w:t>
      </w:r>
      <w:r>
        <w:t xml:space="preserve">   Lapiz    </w:t>
      </w:r>
      <w:r>
        <w:t xml:space="preserve">   Bien    </w:t>
      </w:r>
      <w:r>
        <w:t xml:space="preserve">   Loco    </w:t>
      </w:r>
      <w:r>
        <w:t xml:space="preserve">   Sol    </w:t>
      </w:r>
      <w:r>
        <w:t xml:space="preserve">   Mal    </w:t>
      </w:r>
      <w:r>
        <w:t xml:space="preserve">   Opinion    </w:t>
      </w:r>
      <w:r>
        <w:t xml:space="preserve">   Lunes    </w:t>
      </w:r>
      <w:r>
        <w:t xml:space="preserve">   Lloviendo    </w:t>
      </w:r>
      <w:r>
        <w:t xml:space="preserve">   Domingo    </w:t>
      </w:r>
      <w:r>
        <w:t xml:space="preserve">   Martes    </w:t>
      </w:r>
      <w:r>
        <w:t xml:space="preserve">   Febrero    </w:t>
      </w:r>
      <w:r>
        <w:t xml:space="preserve">   Tiempo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2021-10-11T17:21:29Z</dcterms:created>
  <dcterms:modified xsi:type="dcterms:W3CDTF">2021-10-11T17:21:29Z</dcterms:modified>
</cp:coreProperties>
</file>