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indispensable/imperative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novel,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charge of, to make oneself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(a mistake)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struggle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continue on, to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2021-10-11T17:21:32Z</dcterms:created>
  <dcterms:modified xsi:type="dcterms:W3CDTF">2021-10-11T17:21:32Z</dcterms:modified>
</cp:coreProperties>
</file>