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let me introduce you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same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goodbye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formal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he/she/it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he/she/it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2021-10-11T17:20:29Z</dcterms:created>
  <dcterms:modified xsi:type="dcterms:W3CDTF">2021-10-11T17:20:29Z</dcterms:modified>
</cp:coreProperties>
</file>