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bien    </w:t>
      </w:r>
      <w:r>
        <w:t xml:space="preserve">   buenas noches    </w:t>
      </w:r>
      <w:r>
        <w:t xml:space="preserve">   buenos dias    </w:t>
      </w:r>
      <w:r>
        <w:t xml:space="preserve">   como se llama    </w:t>
      </w:r>
      <w:r>
        <w:t xml:space="preserve">   encantado    </w:t>
      </w:r>
      <w:r>
        <w:t xml:space="preserve">   hasta luego    </w:t>
      </w:r>
      <w:r>
        <w:t xml:space="preserve">   hola    </w:t>
      </w:r>
      <w:r>
        <w:t xml:space="preserve">   mal    </w:t>
      </w:r>
      <w:r>
        <w:t xml:space="preserve">   mucho gusto    </w:t>
      </w:r>
      <w:r>
        <w:t xml:space="preserve">   muy bien    </w:t>
      </w:r>
      <w:r>
        <w:t xml:space="preserve">   okay    </w:t>
      </w:r>
      <w:r>
        <w:t xml:space="preserve">   que pasa    </w:t>
      </w:r>
      <w:r>
        <w:t xml:space="preserve">   se llama    </w:t>
      </w:r>
      <w:r>
        <w:t xml:space="preserve">   y 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2021-10-11T17:21:05Z</dcterms:created>
  <dcterms:modified xsi:type="dcterms:W3CDTF">2021-10-11T17:21:05Z</dcterms:modified>
</cp:coreProperties>
</file>