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Prize,Award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makes me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Muscular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Bakery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2021-10-11T17:20:39Z</dcterms:created>
  <dcterms:modified xsi:type="dcterms:W3CDTF">2021-10-11T17:20:39Z</dcterms:modified>
</cp:coreProperties>
</file>