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pantalla    </w:t>
      </w:r>
      <w:r>
        <w:t xml:space="preserve">   hacer cola    </w:t>
      </w:r>
      <w:r>
        <w:t xml:space="preserve">   puerta    </w:t>
      </w:r>
      <w:r>
        <w:t xml:space="preserve">   abordar    </w:t>
      </w:r>
      <w:r>
        <w:t xml:space="preserve">   itenerario    </w:t>
      </w:r>
      <w:r>
        <w:t xml:space="preserve">   pasajero    </w:t>
      </w:r>
      <w:r>
        <w:t xml:space="preserve">   autobus    </w:t>
      </w:r>
      <w:r>
        <w:t xml:space="preserve">   aeropuerto    </w:t>
      </w:r>
      <w:r>
        <w:t xml:space="preserve">   maleta    </w:t>
      </w:r>
      <w:r>
        <w:t xml:space="preserve">   identificaion    </w:t>
      </w:r>
      <w:r>
        <w:t xml:space="preserve">   pasaporte    </w:t>
      </w:r>
      <w:r>
        <w:t xml:space="preserve">   equipaje    </w:t>
      </w:r>
      <w:r>
        <w:t xml:space="preserve">   traje de bano    </w:t>
      </w:r>
      <w:r>
        <w:t xml:space="preserve">   tren    </w:t>
      </w:r>
      <w:r>
        <w:t xml:space="preserve">   llegada    </w:t>
      </w:r>
      <w:r>
        <w:t xml:space="preserve">   salida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2021-10-11T17:21:07Z</dcterms:created>
  <dcterms:modified xsi:type="dcterms:W3CDTF">2021-10-11T17:21:07Z</dcterms:modified>
</cp:coreProperties>
</file>