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p>
      <w:pPr>
        <w:pStyle w:val="Questions"/>
      </w:pPr>
      <w:r>
        <w:t xml:space="preserve">1. TMSERA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OBSAAD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 LE RIEMRPS DE HMONT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AL AOJH ED PALPE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UEJESV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SILEERCMO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EL SERROFOP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AL RAEPACT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EL ABOGFOILR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LE DIA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EL LPZIA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SULNE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EL ANO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EL ILOBR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OOINMDG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NESRIVE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LE UDNSTETAIE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LE PEITRPU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NMAAAN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2021-10-11T17:21:39Z</dcterms:created>
  <dcterms:modified xsi:type="dcterms:W3CDTF">2021-10-11T17:21:39Z</dcterms:modified>
</cp:coreProperties>
</file>