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Mentiroso    </w:t>
      </w:r>
      <w:r>
        <w:t xml:space="preserve">   Orgullosa    </w:t>
      </w:r>
      <w:r>
        <w:t xml:space="preserve">   Inolvidable    </w:t>
      </w:r>
      <w:r>
        <w:t xml:space="preserve">   Sensible    </w:t>
      </w:r>
      <w:r>
        <w:t xml:space="preserve">   Maduro    </w:t>
      </w:r>
      <w:r>
        <w:t xml:space="preserve">   Graciosa    </w:t>
      </w:r>
      <w:r>
        <w:t xml:space="preserve">   Falso    </w:t>
      </w:r>
      <w:r>
        <w:t xml:space="preserve">   Genial    </w:t>
      </w:r>
      <w:r>
        <w:t xml:space="preserve">   Agobiado    </w:t>
      </w:r>
      <w:r>
        <w:t xml:space="preserve">   Ansiosa    </w:t>
      </w:r>
      <w:r>
        <w:t xml:space="preserve">   Deprimido    </w:t>
      </w:r>
      <w:r>
        <w:t xml:space="preserve">   Celosa    </w:t>
      </w:r>
      <w:r>
        <w:t xml:space="preserve">   Soñar    </w:t>
      </w:r>
      <w:r>
        <w:t xml:space="preserve">   Querer    </w:t>
      </w:r>
      <w:r>
        <w:t xml:space="preserve">   Engañar    </w:t>
      </w:r>
      <w:r>
        <w:t xml:space="preserve">   Coquetear    </w:t>
      </w:r>
      <w:r>
        <w:t xml:space="preserve">   Compartir    </w:t>
      </w:r>
      <w:r>
        <w:t xml:space="preserve">   Confiar    </w:t>
      </w:r>
      <w:r>
        <w:t xml:space="preserve">   Contar    </w:t>
      </w:r>
      <w:r>
        <w:t xml:space="preserve">   Salir    </w:t>
      </w:r>
      <w:r>
        <w:t xml:space="preserve">   Merecer    </w:t>
      </w:r>
      <w:r>
        <w:t xml:space="preserve">   Romper    </w:t>
      </w:r>
      <w:r>
        <w:t xml:space="preserve">   Ligar    </w:t>
      </w:r>
      <w:r>
        <w:t xml:space="preserve">   Odiar    </w:t>
      </w:r>
      <w:r>
        <w:t xml:space="preserve">   Tacaño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2021-10-11T17:19:49Z</dcterms:created>
  <dcterms:modified xsi:type="dcterms:W3CDTF">2021-10-11T17:19:49Z</dcterms:modified>
</cp:coreProperties>
</file>