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all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You (informal)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You all (formal)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much/ how many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From where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much/ how many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You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2021-10-11T17:19:45Z</dcterms:created>
  <dcterms:modified xsi:type="dcterms:W3CDTF">2021-10-11T17:19:45Z</dcterms:modified>
</cp:coreProperties>
</file>