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Barcelona    </w:t>
      </w:r>
      <w:r>
        <w:t xml:space="preserve">   Neymar    </w:t>
      </w:r>
      <w:r>
        <w:t xml:space="preserve">   Sausage    </w:t>
      </w:r>
      <w:r>
        <w:t xml:space="preserve">   Asustaba    </w:t>
      </w:r>
      <w:r>
        <w:t xml:space="preserve">   Burlaba    </w:t>
      </w:r>
      <w:r>
        <w:t xml:space="preserve">   Comia    </w:t>
      </w:r>
      <w:r>
        <w:t xml:space="preserve">   Era Callada    </w:t>
      </w:r>
      <w:r>
        <w:t xml:space="preserve">   Era Honesta    </w:t>
      </w:r>
      <w:r>
        <w:t xml:space="preserve">   Era Tranquilla    </w:t>
      </w:r>
      <w:r>
        <w:t xml:space="preserve">   Bailaba    </w:t>
      </w:r>
      <w:r>
        <w:t xml:space="preserve">   Jugaba    </w:t>
      </w:r>
      <w:r>
        <w:t xml:space="preserve">   Cantaba    </w:t>
      </w:r>
      <w:r>
        <w:t xml:space="preserve">   Peleaba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2021-10-11T17:19:58Z</dcterms:created>
  <dcterms:modified xsi:type="dcterms:W3CDTF">2021-10-11T17:19:58Z</dcterms:modified>
</cp:coreProperties>
</file>