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tenedor    </w:t>
      </w:r>
      <w:r>
        <w:t xml:space="preserve">   cinturon    </w:t>
      </w:r>
      <w:r>
        <w:t xml:space="preserve">   pantalones cortes    </w:t>
      </w:r>
      <w:r>
        <w:t xml:space="preserve">   blusa    </w:t>
      </w:r>
      <w:r>
        <w:t xml:space="preserve">   botas    </w:t>
      </w:r>
      <w:r>
        <w:t xml:space="preserve">   falda    </w:t>
      </w:r>
      <w:r>
        <w:t xml:space="preserve">   zapatos    </w:t>
      </w:r>
      <w:r>
        <w:t xml:space="preserve">   camiseta    </w:t>
      </w:r>
      <w:r>
        <w:t xml:space="preserve">   ropa    </w:t>
      </w:r>
      <w:r>
        <w:t xml:space="preserve">   cerezo    </w:t>
      </w:r>
      <w:r>
        <w:t xml:space="preserve">   queso    </w:t>
      </w:r>
      <w:r>
        <w:t xml:space="preserve">   calcetines    </w:t>
      </w:r>
      <w:r>
        <w:t xml:space="preserve">   guantes    </w:t>
      </w:r>
      <w:r>
        <w:t xml:space="preserve">   chaqueta    </w:t>
      </w:r>
      <w:r>
        <w:t xml:space="preserve">   capa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2021-10-11T17:19:54Z</dcterms:created>
  <dcterms:modified xsi:type="dcterms:W3CDTF">2021-10-11T17:19:54Z</dcterms:modified>
</cp:coreProperties>
</file>