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VIOLETA    </w:t>
      </w:r>
      <w:r>
        <w:t xml:space="preserve">   BLUSA    </w:t>
      </w:r>
      <w:r>
        <w:t xml:space="preserve">   BOLSA    </w:t>
      </w:r>
      <w:r>
        <w:t xml:space="preserve">   JEANS    </w:t>
      </w:r>
      <w:r>
        <w:t xml:space="preserve">   CHAQUETA    </w:t>
      </w:r>
      <w:r>
        <w:t xml:space="preserve">   PANTALONESCORTOS    </w:t>
      </w:r>
      <w:r>
        <w:t xml:space="preserve">   MALLAS    </w:t>
      </w:r>
      <w:r>
        <w:t xml:space="preserve">   SOMBRERO    </w:t>
      </w:r>
      <w:r>
        <w:t xml:space="preserve">   CALCETINES    </w:t>
      </w:r>
      <w:r>
        <w:t xml:space="preserve">   CAMISETA    </w:t>
      </w:r>
      <w:r>
        <w:t xml:space="preserve">   CAMISA    </w:t>
      </w:r>
      <w:r>
        <w:t xml:space="preserve">   VESTIDO    </w:t>
      </w:r>
      <w:r>
        <w:t xml:space="preserve">   PANTALONES    </w:t>
      </w:r>
      <w:r>
        <w:t xml:space="preserve">   ROPA    </w:t>
      </w:r>
      <w:r>
        <w:t xml:space="preserve">   ZAPATO    </w:t>
      </w:r>
      <w:r>
        <w:t xml:space="preserve">   FALDA    </w:t>
      </w:r>
      <w:r>
        <w:t xml:space="preserve">   GRIS    </w:t>
      </w:r>
      <w:r>
        <w:t xml:space="preserve">   ROJO    </w:t>
      </w:r>
      <w:r>
        <w:t xml:space="preserve">   VERDE    </w:t>
      </w:r>
      <w:r>
        <w:t xml:space="preserve">   ROSADO    </w:t>
      </w:r>
      <w:r>
        <w:t xml:space="preserve">   NEGRO    </w:t>
      </w:r>
      <w:r>
        <w:t xml:space="preserve">   BLANCO    </w:t>
      </w:r>
      <w:r>
        <w:t xml:space="preserve">   AZUL    </w:t>
      </w:r>
      <w:r>
        <w:t xml:space="preserve">   ANARANJADO    </w:t>
      </w:r>
      <w:r>
        <w:t xml:space="preserve">   AMARILLO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2021-10-11T17:19:56Z</dcterms:created>
  <dcterms:modified xsi:type="dcterms:W3CDTF">2021-10-11T17:19:56Z</dcterms:modified>
</cp:coreProperties>
</file>