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manners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for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for dynamic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 for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 for nervous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Word for 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Well mannered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Word for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Word for calm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Good mood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calm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for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for 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for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for energetic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for 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Ambitious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for patience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 for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for stubborn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for impatient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for depressed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 for cheerful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Word for stubborn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2021-10-11T17:19:51Z</dcterms:created>
  <dcterms:modified xsi:type="dcterms:W3CDTF">2021-10-11T17:19:51Z</dcterms:modified>
</cp:coreProperties>
</file>