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later.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Suitcase.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Asking someone what's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Apoligizing to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Thank you very much.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ask when you want to know where someone came from.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Pardon me or excuse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Pleased to meet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Introducing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Greeting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Asking someone there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or how many.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2021-10-11T17:19:56Z</dcterms:created>
  <dcterms:modified xsi:type="dcterms:W3CDTF">2021-10-11T17:19:56Z</dcterms:modified>
</cp:coreProperties>
</file>