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actividad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después (de)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me gusta...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 ti) te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 vosotros) os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 él/ella) le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antes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también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Nosotros/as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Vosotros/as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te gusta hacer más?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 mí) Me gusta...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 ellos/ellas) les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¿Te gusta...?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Ellos/as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 nosotros) nos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Ustedes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3</dc:title>
  <dcterms:created xsi:type="dcterms:W3CDTF">2021-10-11T17:21:07Z</dcterms:created>
  <dcterms:modified xsi:type="dcterms:W3CDTF">2021-10-11T17:21:07Z</dcterms:modified>
</cp:coreProperties>
</file>