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 wrote her name on the _______________  for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a _______ to measure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grab the work from the folder on the back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carry your stuff in a _____________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is where you sit at 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open the ___________ to enter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is used to write the words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cut things most times you use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tell the time with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technology that can use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_________________ is in the back of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answer to the problem is on the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 is under the 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is a symbol of our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is where the teacher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 hangs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open the ___________ it's cold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Throw your trash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a ____________ to control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erase things you use an ________________________ on your pencil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2021-10-11T17:19:58Z</dcterms:created>
  <dcterms:modified xsi:type="dcterms:W3CDTF">2021-10-11T17:19:58Z</dcterms:modified>
</cp:coreProperties>
</file>