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go to the ______ when you don't feel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a ______ in math to add, subtract, multiple, and divide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this class and it involves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pencil breaks you use a ______ to sharpen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a ______ to put papers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have this class everyday and it involves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class you can draw and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end of the day you do to your ______ to put your things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should always take ______ during class so you know what your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should study for a ______ so you get a good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read a ______ in reading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use a ______ to make corrections on your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take a ______ to school everyday to hold your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class involves learning about things that happened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______ when you play a sport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a ______ to hold all your 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a ______ to take notes not a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keep track of things on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______ so you get a good grade on your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class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your class you go to the ______ to check out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a ______ to look up words you don't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go to the ______ when you eat your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use a ______ to type and print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use a ______ to measure things to see hold long or wide they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2021-10-11T17:20:01Z</dcterms:created>
  <dcterms:modified xsi:type="dcterms:W3CDTF">2021-10-11T17:20:01Z</dcterms:modified>
</cp:coreProperties>
</file>