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hacer ejercicio    </w:t>
      </w:r>
      <w:r>
        <w:t xml:space="preserve">   queremos    </w:t>
      </w:r>
      <w:r>
        <w:t xml:space="preserve">   quieren    </w:t>
      </w:r>
      <w:r>
        <w:t xml:space="preserve">   quiere    </w:t>
      </w:r>
      <w:r>
        <w:t xml:space="preserve">   quieres    </w:t>
      </w:r>
      <w:r>
        <w:t xml:space="preserve">   quiero    </w:t>
      </w:r>
      <w:r>
        <w:t xml:space="preserve">   ni idea    </w:t>
      </w:r>
      <w:r>
        <w:t xml:space="preserve">   el volibol    </w:t>
      </w:r>
      <w:r>
        <w:t xml:space="preserve">   ellos les gusta    </w:t>
      </w:r>
      <w:r>
        <w:t xml:space="preserve">   cantar    </w:t>
      </w:r>
      <w:r>
        <w:t xml:space="preserve">   montar en bicicleta    </w:t>
      </w:r>
      <w:r>
        <w:t xml:space="preserve">   me gusta    </w:t>
      </w:r>
      <w:r>
        <w:t xml:space="preserve">   leer    </w:t>
      </w:r>
      <w:r>
        <w:t xml:space="preserve">   jugar    </w:t>
      </w:r>
      <w:r>
        <w:t xml:space="preserve">   el cine    </w:t>
      </w:r>
      <w:r>
        <w:t xml:space="preserve">   el centro comercial    </w:t>
      </w:r>
      <w:r>
        <w:t xml:space="preserve">   comer    </w:t>
      </w:r>
      <w:r>
        <w:t xml:space="preserve">   patinar    </w:t>
      </w:r>
      <w:r>
        <w:t xml:space="preserve">   pasear    </w:t>
      </w:r>
      <w:r>
        <w:t xml:space="preserve">   contigo    </w:t>
      </w:r>
      <w:r>
        <w:t xml:space="preserve">   conmigo    </w:t>
      </w:r>
      <w:r>
        <w:t xml:space="preserve">   nadar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2021-10-11T17:20:04Z</dcterms:created>
  <dcterms:modified xsi:type="dcterms:W3CDTF">2021-10-11T17:20:04Z</dcterms:modified>
</cp:coreProperties>
</file>